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69AF0" w14:textId="77777777" w:rsidR="007C2ED8" w:rsidRDefault="00000000">
      <w:pPr>
        <w:pStyle w:val="Title"/>
      </w:pPr>
      <w:r>
        <w:t>Fonda Y. Sanders</w:t>
      </w:r>
    </w:p>
    <w:p w14:paraId="2A22CFD7" w14:textId="77777777" w:rsidR="007C2ED8" w:rsidRDefault="00000000">
      <w:r>
        <w:rPr>
          <w:i/>
        </w:rPr>
        <w:t>fondaysanders@gmail.com | 770-316-4822</w:t>
      </w:r>
    </w:p>
    <w:p w14:paraId="148C3F1A" w14:textId="77777777" w:rsidR="007C2ED8" w:rsidRDefault="00000000">
      <w:pPr>
        <w:pStyle w:val="Heading1"/>
      </w:pPr>
      <w:r>
        <w:t>Professional Summary</w:t>
      </w:r>
    </w:p>
    <w:p w14:paraId="635D93AC" w14:textId="7FC8A837" w:rsidR="007C2ED8" w:rsidRDefault="00000000">
      <w:r>
        <w:t xml:space="preserve">Results-driven television production professional with over </w:t>
      </w:r>
      <w:r w:rsidR="006A4D90">
        <w:t>1</w:t>
      </w:r>
      <w:r>
        <w:t>0 years of experience in managing scheduling, studio production, and live broadcasting across major global networks. Adept at optimizing workflows, coordinating complex schedules, and delivering high-quality content under tight deadlines. Proven track record of enhancing operational efficiency, leading dynamic teams, and implementing cutting-edge production technologies.</w:t>
      </w:r>
    </w:p>
    <w:p w14:paraId="17F7156A" w14:textId="77777777" w:rsidR="007C2ED8" w:rsidRDefault="00000000">
      <w:pPr>
        <w:pStyle w:val="Heading1"/>
      </w:pPr>
      <w:r>
        <w:t>Core Competencies</w:t>
      </w:r>
    </w:p>
    <w:p w14:paraId="7CFD3482" w14:textId="77777777" w:rsidR="007C2ED8" w:rsidRDefault="00000000">
      <w:r>
        <w:t>• Scheduling &amp; Logistics Optimization</w:t>
      </w:r>
      <w:r>
        <w:br/>
        <w:t>• Studio Production Management</w:t>
      </w:r>
      <w:r>
        <w:br/>
        <w:t>• Live Broadcast Coordination</w:t>
      </w:r>
      <w:r>
        <w:br/>
        <w:t>• Cross-Functional Team Leadership</w:t>
      </w:r>
      <w:r>
        <w:br/>
        <w:t>• Workflow Streamlining</w:t>
      </w:r>
      <w:r>
        <w:br/>
        <w:t>• Script &amp; Content Editing</w:t>
      </w:r>
      <w:r>
        <w:br/>
        <w:t>• Equipment Operation &amp; Troubleshooting</w:t>
      </w:r>
      <w:r>
        <w:br/>
        <w:t>• Vendor &amp; Stakeholder Collaboration</w:t>
      </w:r>
      <w:r>
        <w:br/>
      </w:r>
    </w:p>
    <w:p w14:paraId="18D4577D" w14:textId="77777777" w:rsidR="007C2ED8" w:rsidRDefault="00000000">
      <w:pPr>
        <w:pStyle w:val="Heading1"/>
      </w:pPr>
      <w:r>
        <w:t>Professional Experience</w:t>
      </w:r>
    </w:p>
    <w:p w14:paraId="252D1E6B" w14:textId="77777777" w:rsidR="007C2ED8" w:rsidRDefault="00000000">
      <w:r>
        <w:rPr>
          <w:b/>
        </w:rPr>
        <w:t>SPECTRUM NEWS/NY1, New York, NY</w:t>
      </w:r>
      <w:r>
        <w:rPr>
          <w:i/>
        </w:rPr>
        <w:t xml:space="preserve">   2017 - 2024</w:t>
      </w:r>
    </w:p>
    <w:p w14:paraId="4EF4B7B3" w14:textId="77777777" w:rsidR="007C2ED8" w:rsidRDefault="00000000">
      <w:r>
        <w:rPr>
          <w:b/>
        </w:rPr>
        <w:t>Electronic Graphics Operator | Studio Production Manager</w:t>
      </w:r>
    </w:p>
    <w:p w14:paraId="1D383D26" w14:textId="77777777" w:rsidR="007C2ED8" w:rsidRDefault="00000000">
      <w:r>
        <w:t>• Managed and optimized studio production schedules for live morning shows, ensuring seamless integration of text and graphics.</w:t>
      </w:r>
      <w:r>
        <w:br/>
        <w:t>• Supervised studio operations, including camera setup, audio management, and equipment troubleshooting.</w:t>
      </w:r>
      <w:r>
        <w:br/>
        <w:t>• Coordinated with producers, directors, and technical teams to execute live broadcasts with zero downtime.</w:t>
      </w:r>
      <w:r>
        <w:br/>
        <w:t>• Led the creation of visually engaging graphics using Chyron Lyric, elevating the overall viewer experience.</w:t>
      </w:r>
      <w:r>
        <w:br/>
        <w:t>• Floor-directed noon shows, maintaining high standards of production quality and adherence to broadcast timelines.</w:t>
      </w:r>
    </w:p>
    <w:p w14:paraId="01EF1CC8" w14:textId="77777777" w:rsidR="006A4D90" w:rsidRDefault="006A4D90"/>
    <w:p w14:paraId="118E9C98" w14:textId="77777777" w:rsidR="007C2ED8" w:rsidRDefault="00000000">
      <w:r>
        <w:rPr>
          <w:b/>
        </w:rPr>
        <w:lastRenderedPageBreak/>
        <w:t>AL JAZEERA AMERICA, New York, NY</w:t>
      </w:r>
      <w:r>
        <w:rPr>
          <w:i/>
        </w:rPr>
        <w:t xml:space="preserve">   2013 - 2016</w:t>
      </w:r>
    </w:p>
    <w:p w14:paraId="271A3921" w14:textId="77777777" w:rsidR="007C2ED8" w:rsidRDefault="00000000">
      <w:r>
        <w:rPr>
          <w:b/>
        </w:rPr>
        <w:t>Freelance Viz Operator | Scheduling Coordinator</w:t>
      </w:r>
    </w:p>
    <w:p w14:paraId="340E6C86" w14:textId="77777777" w:rsidR="007C2ED8" w:rsidRDefault="00000000">
      <w:r>
        <w:t>• Developed and managed schedules for live and taped broadcasts, optimizing resource allocation and on-air timing.</w:t>
      </w:r>
      <w:r>
        <w:br/>
        <w:t>• Utilized Viz Trio and VizPilot software to design and implement innovative graphic elements for international broadcasts.</w:t>
      </w:r>
      <w:r>
        <w:br/>
        <w:t>• Ensured timely editing and proofreading of scripts and rundowns, maintaining content accuracy and consistency.</w:t>
      </w:r>
      <w:r>
        <w:br/>
        <w:t>• Collaborated with global production teams to coordinate coverage across different time zones, ensuring uninterrupted broadcasts.</w:t>
      </w:r>
    </w:p>
    <w:p w14:paraId="286619BD" w14:textId="77777777" w:rsidR="007C2ED8" w:rsidRDefault="00000000">
      <w:r>
        <w:rPr>
          <w:b/>
        </w:rPr>
        <w:t>CNN/CNN INTERNATIONAL/HLN, Atlanta, GA</w:t>
      </w:r>
      <w:r>
        <w:rPr>
          <w:i/>
        </w:rPr>
        <w:t xml:space="preserve">   2001 - 2013</w:t>
      </w:r>
    </w:p>
    <w:p w14:paraId="6FF61EF4" w14:textId="77777777" w:rsidR="007C2ED8" w:rsidRDefault="00000000">
      <w:r>
        <w:rPr>
          <w:b/>
        </w:rPr>
        <w:t>Electronic Graphics Operator | Scheduling &amp; Production Specialist</w:t>
      </w:r>
    </w:p>
    <w:p w14:paraId="500E78CA" w14:textId="77777777" w:rsidR="007C2ED8" w:rsidRDefault="00000000">
      <w:r>
        <w:t>• Directed the scheduling and production of daily news broadcasts, including managing breaking news and special events coverage.</w:t>
      </w:r>
      <w:r>
        <w:br/>
        <w:t>• Pioneered the use of Chyron Infinit!, Viz Trio, and Viz Pilot software to create real-time graphics, enhancing live reporting.</w:t>
      </w:r>
      <w:r>
        <w:br/>
        <w:t>• Coordinated cross-functional teams to deliver high-stakes live broadcasts, including global events like the tsunami disaster coverage.</w:t>
      </w:r>
      <w:r>
        <w:br/>
        <w:t>• Led the development of map graphics for on-air use, improving visual storytelling and audience engagement.</w:t>
      </w:r>
      <w:r>
        <w:br/>
        <w:t>• Managed the World Sports show for a decade, overseeing font management and real-time score updates.</w:t>
      </w:r>
    </w:p>
    <w:p w14:paraId="563CCADA" w14:textId="77777777" w:rsidR="007C2ED8" w:rsidRDefault="00000000">
      <w:pPr>
        <w:pStyle w:val="Heading1"/>
      </w:pPr>
      <w:bookmarkStart w:id="0" w:name="_Hlk175281380"/>
      <w:r>
        <w:t>Education</w:t>
      </w:r>
    </w:p>
    <w:bookmarkEnd w:id="0"/>
    <w:p w14:paraId="06676B70" w14:textId="1BFA2897" w:rsidR="00214CBF" w:rsidRPr="000C3BBC" w:rsidRDefault="00000000">
      <w:pPr>
        <w:rPr>
          <w:bCs/>
        </w:rPr>
      </w:pPr>
      <w:r w:rsidRPr="000C3BBC">
        <w:rPr>
          <w:bCs/>
        </w:rPr>
        <w:t>Bachelor of Arts in Communications</w:t>
      </w:r>
      <w:r w:rsidR="006A4D90" w:rsidRPr="000C3BBC">
        <w:rPr>
          <w:bCs/>
        </w:rPr>
        <w:t>- Johnson C. Smith University, Charlotte NC</w:t>
      </w:r>
    </w:p>
    <w:p w14:paraId="19C1464D" w14:textId="652D6E42" w:rsidR="00214CBF" w:rsidRPr="000C3BBC" w:rsidRDefault="00214CBF">
      <w:pPr>
        <w:rPr>
          <w:rFonts w:asciiTheme="majorHAnsi" w:hAnsiTheme="majorHAnsi" w:cstheme="majorHAnsi"/>
          <w:b/>
          <w:sz w:val="28"/>
          <w:szCs w:val="28"/>
        </w:rPr>
      </w:pPr>
      <w:r w:rsidRPr="000C3BBC">
        <w:rPr>
          <w:rFonts w:asciiTheme="majorHAnsi" w:hAnsiTheme="majorHAnsi" w:cstheme="majorHAnsi"/>
          <w:b/>
          <w:sz w:val="28"/>
          <w:szCs w:val="28"/>
        </w:rPr>
        <w:t>Technical Skills</w:t>
      </w:r>
    </w:p>
    <w:p w14:paraId="5606D1A2" w14:textId="003D65C0" w:rsidR="00214CBF" w:rsidRDefault="00214CBF">
      <w:pPr>
        <w:rPr>
          <w:b/>
        </w:rPr>
      </w:pPr>
      <w:r>
        <w:rPr>
          <w:b/>
        </w:rPr>
        <w:t>Graphic Design &amp; Video Production Tools:</w:t>
      </w:r>
    </w:p>
    <w:p w14:paraId="7CB44957" w14:textId="334FFB18" w:rsidR="00214CBF" w:rsidRPr="000C3BBC" w:rsidRDefault="00214CBF">
      <w:pPr>
        <w:rPr>
          <w:bCs/>
        </w:rPr>
      </w:pPr>
      <w:r w:rsidRPr="000C3BBC">
        <w:rPr>
          <w:bCs/>
        </w:rPr>
        <w:t xml:space="preserve">Adobe Photoshop, Viz Pilot, </w:t>
      </w:r>
      <w:proofErr w:type="spellStart"/>
      <w:r w:rsidRPr="000C3BBC">
        <w:rPr>
          <w:bCs/>
        </w:rPr>
        <w:t>VizRT</w:t>
      </w:r>
      <w:proofErr w:type="spellEnd"/>
      <w:r w:rsidRPr="000C3BBC">
        <w:rPr>
          <w:bCs/>
        </w:rPr>
        <w:t xml:space="preserve">, Chyron </w:t>
      </w:r>
      <w:proofErr w:type="spellStart"/>
      <w:proofErr w:type="gramStart"/>
      <w:r w:rsidRPr="000C3BBC">
        <w:rPr>
          <w:bCs/>
        </w:rPr>
        <w:t>Infin</w:t>
      </w:r>
      <w:r w:rsidR="006958B7" w:rsidRPr="000C3BBC">
        <w:rPr>
          <w:bCs/>
        </w:rPr>
        <w:t>i</w:t>
      </w:r>
      <w:r w:rsidRPr="000C3BBC">
        <w:rPr>
          <w:bCs/>
        </w:rPr>
        <w:t>t</w:t>
      </w:r>
      <w:proofErr w:type="spellEnd"/>
      <w:r w:rsidRPr="000C3BBC">
        <w:rPr>
          <w:bCs/>
        </w:rPr>
        <w:t>!,</w:t>
      </w:r>
      <w:proofErr w:type="gramEnd"/>
      <w:r w:rsidRPr="000C3BBC">
        <w:rPr>
          <w:bCs/>
        </w:rPr>
        <w:t xml:space="preserve"> Ross </w:t>
      </w:r>
      <w:proofErr w:type="spellStart"/>
      <w:r w:rsidRPr="000C3BBC">
        <w:rPr>
          <w:bCs/>
        </w:rPr>
        <w:t>Xpression</w:t>
      </w:r>
      <w:proofErr w:type="spellEnd"/>
      <w:r w:rsidRPr="000C3BBC">
        <w:rPr>
          <w:bCs/>
        </w:rPr>
        <w:t>, Lyric</w:t>
      </w:r>
    </w:p>
    <w:p w14:paraId="72347D6F" w14:textId="2E48B2F6" w:rsidR="00214CBF" w:rsidRPr="000C3BBC" w:rsidRDefault="00214CBF">
      <w:pPr>
        <w:rPr>
          <w:rFonts w:asciiTheme="majorHAnsi" w:hAnsiTheme="majorHAnsi" w:cstheme="majorHAnsi"/>
          <w:b/>
          <w:sz w:val="28"/>
          <w:szCs w:val="28"/>
        </w:rPr>
      </w:pPr>
      <w:r w:rsidRPr="000C3BBC">
        <w:rPr>
          <w:rFonts w:asciiTheme="majorHAnsi" w:hAnsiTheme="majorHAnsi" w:cstheme="majorHAnsi"/>
          <w:b/>
          <w:sz w:val="28"/>
          <w:szCs w:val="28"/>
        </w:rPr>
        <w:t>Office Productivity:</w:t>
      </w:r>
    </w:p>
    <w:p w14:paraId="2AC9A296" w14:textId="071CCF33" w:rsidR="00214CBF" w:rsidRPr="000C3BBC" w:rsidRDefault="00214CBF">
      <w:pPr>
        <w:rPr>
          <w:bCs/>
        </w:rPr>
      </w:pPr>
      <w:r w:rsidRPr="000C3BBC">
        <w:rPr>
          <w:bCs/>
        </w:rPr>
        <w:t>Excel, PowerPoint, Outlook, Google Workspace (Docs, Sheets, Slides)</w:t>
      </w:r>
    </w:p>
    <w:p w14:paraId="1A17B5B3" w14:textId="77777777" w:rsidR="00214CBF" w:rsidRDefault="00214CBF">
      <w:pPr>
        <w:rPr>
          <w:b/>
        </w:rPr>
      </w:pPr>
    </w:p>
    <w:p w14:paraId="2279D155" w14:textId="2C8DF4C2" w:rsidR="00214CBF" w:rsidRDefault="00214CBF">
      <w:pPr>
        <w:rPr>
          <w:b/>
        </w:rPr>
      </w:pPr>
    </w:p>
    <w:sectPr w:rsidR="00214CB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3367971">
    <w:abstractNumId w:val="8"/>
  </w:num>
  <w:num w:numId="2" w16cid:durableId="307512864">
    <w:abstractNumId w:val="6"/>
  </w:num>
  <w:num w:numId="3" w16cid:durableId="1943413211">
    <w:abstractNumId w:val="5"/>
  </w:num>
  <w:num w:numId="4" w16cid:durableId="1361083621">
    <w:abstractNumId w:val="4"/>
  </w:num>
  <w:num w:numId="5" w16cid:durableId="234701503">
    <w:abstractNumId w:val="7"/>
  </w:num>
  <w:num w:numId="6" w16cid:durableId="180629680">
    <w:abstractNumId w:val="3"/>
  </w:num>
  <w:num w:numId="7" w16cid:durableId="2095589948">
    <w:abstractNumId w:val="2"/>
  </w:num>
  <w:num w:numId="8" w16cid:durableId="945502204">
    <w:abstractNumId w:val="1"/>
  </w:num>
  <w:num w:numId="9" w16cid:durableId="2009940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3BBC"/>
    <w:rsid w:val="0015074B"/>
    <w:rsid w:val="00214CBF"/>
    <w:rsid w:val="0029639D"/>
    <w:rsid w:val="002D11AB"/>
    <w:rsid w:val="00326F90"/>
    <w:rsid w:val="003C3F26"/>
    <w:rsid w:val="00434B62"/>
    <w:rsid w:val="006958B7"/>
    <w:rsid w:val="006A4D90"/>
    <w:rsid w:val="006F55D8"/>
    <w:rsid w:val="007C2ED8"/>
    <w:rsid w:val="00AA1D8D"/>
    <w:rsid w:val="00B21F38"/>
    <w:rsid w:val="00B47730"/>
    <w:rsid w:val="00CB0664"/>
    <w:rsid w:val="00D01CB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DD1DC8"/>
  <w14:defaultImageDpi w14:val="300"/>
  <w15:docId w15:val="{75F927FB-E518-418E-8FE4-2A8D2A43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C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Fonda Sanders</cp:lastModifiedBy>
  <cp:revision>3</cp:revision>
  <dcterms:created xsi:type="dcterms:W3CDTF">2024-08-23T09:06:00Z</dcterms:created>
  <dcterms:modified xsi:type="dcterms:W3CDTF">2024-08-23T09:19:00Z</dcterms:modified>
  <cp:category/>
</cp:coreProperties>
</file>